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E3" w:rsidRDefault="00292920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国际观察：</w:t>
      </w:r>
      <w:r>
        <w:rPr>
          <w:lang w:eastAsia="zh-CN"/>
        </w:rPr>
        <w:t>“</w:t>
      </w:r>
      <w:r>
        <w:rPr>
          <w:lang w:eastAsia="zh-CN"/>
        </w:rPr>
        <w:t>追责索赔</w:t>
      </w:r>
      <w:r>
        <w:rPr>
          <w:lang w:eastAsia="zh-CN"/>
        </w:rPr>
        <w:t>”</w:t>
      </w:r>
      <w:r>
        <w:rPr>
          <w:lang w:eastAsia="zh-CN"/>
        </w:rPr>
        <w:t>落空</w:t>
      </w:r>
      <w:r>
        <w:rPr>
          <w:lang w:eastAsia="zh-CN"/>
        </w:rPr>
        <w:t xml:space="preserve"> </w:t>
      </w:r>
      <w:r>
        <w:rPr>
          <w:lang w:eastAsia="zh-CN"/>
        </w:rPr>
        <w:t>到底是谁害怕</w:t>
      </w:r>
      <w:r>
        <w:rPr>
          <w:lang w:eastAsia="zh-CN"/>
        </w:rPr>
        <w:t>“</w:t>
      </w:r>
      <w:r>
        <w:rPr>
          <w:lang w:eastAsia="zh-CN"/>
        </w:rPr>
        <w:t>调查</w:t>
      </w:r>
      <w:r>
        <w:rPr>
          <w:lang w:eastAsia="zh-CN"/>
        </w:rPr>
        <w:t>”</w:t>
      </w:r>
    </w:p>
    <w:p w:rsidR="00475BE3" w:rsidRDefault="00292920">
      <w:pPr>
        <w:spacing w:after="0" w:line="240" w:lineRule="auto"/>
        <w:ind w:firstLine="420"/>
      </w:pPr>
      <w:r>
        <w:t>http</w:t>
      </w:r>
      <w:r w:rsidR="00833636">
        <w:rPr>
          <w:rFonts w:hint="eastAsia"/>
          <w:lang w:eastAsia="zh-CN"/>
        </w:rPr>
        <w:t>:</w:t>
      </w:r>
      <w:r>
        <w:t>//world.people.com.cn/n1/2020/0522/c1002-31720040.html</w:t>
      </w:r>
      <w:bookmarkStart w:id="0" w:name="_GoBack"/>
      <w:bookmarkEnd w:id="0"/>
    </w:p>
    <w:p w:rsidR="00475BE3" w:rsidRDefault="00292920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早在今年</w:t>
      </w:r>
      <w:r>
        <w:rPr>
          <w:lang w:eastAsia="zh-CN"/>
        </w:rPr>
        <w:t>2</w:t>
      </w:r>
      <w:r>
        <w:rPr>
          <w:lang w:eastAsia="zh-CN"/>
        </w:rPr>
        <w:t>月，中国即已邀请世卫组织专家组深入武汉等地考察。坦荡的中国，还怕那些无良政客和媒体叫嚣</w:t>
      </w:r>
      <w:r>
        <w:rPr>
          <w:lang w:eastAsia="zh-CN"/>
        </w:rPr>
        <w:t>“</w:t>
      </w:r>
      <w:r>
        <w:rPr>
          <w:lang w:eastAsia="zh-CN"/>
        </w:rPr>
        <w:t>调查</w:t>
      </w:r>
      <w:r>
        <w:rPr>
          <w:lang w:eastAsia="zh-CN"/>
        </w:rPr>
        <w:t>”</w:t>
      </w:r>
      <w:r>
        <w:rPr>
          <w:lang w:eastAsia="zh-CN"/>
        </w:rPr>
        <w:t>吗？</w:t>
      </w:r>
    </w:p>
    <w:p w:rsidR="00475BE3" w:rsidRDefault="00292920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作为世界大国，中国在大是大非问题上坚持原则和底线。中国不怕</w:t>
      </w:r>
      <w:r>
        <w:rPr>
          <w:lang w:eastAsia="zh-CN"/>
        </w:rPr>
        <w:t>“</w:t>
      </w:r>
      <w:r>
        <w:rPr>
          <w:lang w:eastAsia="zh-CN"/>
        </w:rPr>
        <w:t>调查</w:t>
      </w:r>
      <w:r>
        <w:rPr>
          <w:lang w:eastAsia="zh-CN"/>
        </w:rPr>
        <w:t>”</w:t>
      </w:r>
      <w:r>
        <w:rPr>
          <w:lang w:eastAsia="zh-CN"/>
        </w:rPr>
        <w:t>，但坚决反对别有用心的政治化</w:t>
      </w:r>
      <w:r>
        <w:rPr>
          <w:lang w:eastAsia="zh-CN"/>
        </w:rPr>
        <w:t>“</w:t>
      </w:r>
      <w:r>
        <w:rPr>
          <w:lang w:eastAsia="zh-CN"/>
        </w:rPr>
        <w:t>调查</w:t>
      </w:r>
      <w:r>
        <w:rPr>
          <w:lang w:eastAsia="zh-CN"/>
        </w:rPr>
        <w:t>”</w:t>
      </w:r>
      <w:r>
        <w:rPr>
          <w:lang w:eastAsia="zh-CN"/>
        </w:rPr>
        <w:t>，更不能接受在</w:t>
      </w:r>
      <w:r>
        <w:rPr>
          <w:lang w:eastAsia="zh-CN"/>
        </w:rPr>
        <w:t>“</w:t>
      </w:r>
      <w:r>
        <w:rPr>
          <w:lang w:eastAsia="zh-CN"/>
        </w:rPr>
        <w:t>有罪推定</w:t>
      </w:r>
      <w:r>
        <w:rPr>
          <w:lang w:eastAsia="zh-CN"/>
        </w:rPr>
        <w:t>”</w:t>
      </w:r>
      <w:r>
        <w:rPr>
          <w:lang w:eastAsia="zh-CN"/>
        </w:rPr>
        <w:t>前提下，先搞污名化，再搞强加、片面、找茬儿、歧视性、把世卫组织排除在外的所谓</w:t>
      </w:r>
      <w:r>
        <w:rPr>
          <w:lang w:eastAsia="zh-CN"/>
        </w:rPr>
        <w:t>“</w:t>
      </w:r>
      <w:r>
        <w:rPr>
          <w:lang w:eastAsia="zh-CN"/>
        </w:rPr>
        <w:t>独立调查</w:t>
      </w:r>
      <w:r>
        <w:rPr>
          <w:lang w:eastAsia="zh-CN"/>
        </w:rPr>
        <w:t>”</w:t>
      </w:r>
      <w:r>
        <w:rPr>
          <w:lang w:eastAsia="zh-CN"/>
        </w:rPr>
        <w:t>。对这样的</w:t>
      </w:r>
      <w:r>
        <w:rPr>
          <w:lang w:eastAsia="zh-CN"/>
        </w:rPr>
        <w:t>“</w:t>
      </w:r>
      <w:r>
        <w:rPr>
          <w:lang w:eastAsia="zh-CN"/>
        </w:rPr>
        <w:t>调查</w:t>
      </w:r>
      <w:r>
        <w:rPr>
          <w:lang w:eastAsia="zh-CN"/>
        </w:rPr>
        <w:t>”“</w:t>
      </w:r>
      <w:r>
        <w:rPr>
          <w:lang w:eastAsia="zh-CN"/>
        </w:rPr>
        <w:t>索赔</w:t>
      </w:r>
      <w:r>
        <w:rPr>
          <w:lang w:eastAsia="zh-CN"/>
        </w:rPr>
        <w:t>”</w:t>
      </w:r>
      <w:r>
        <w:rPr>
          <w:lang w:eastAsia="zh-CN"/>
        </w:rPr>
        <w:t>，我们不仅要坚决反对，还要在国际社会揭穿其真目的。</w:t>
      </w:r>
    </w:p>
    <w:p w:rsidR="00475BE3" w:rsidRDefault="00292920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世卫大会决议指出：</w:t>
      </w:r>
      <w:r>
        <w:rPr>
          <w:lang w:eastAsia="zh-CN"/>
        </w:rPr>
        <w:t>“</w:t>
      </w:r>
      <w:r>
        <w:rPr>
          <w:lang w:eastAsia="zh-CN"/>
        </w:rPr>
        <w:t>在最合适的时机到来时，在与世卫组织成员国商讨后，尽早启动一个中立的、独立的、全面的评估，对于世卫组织参与协调的这场新冠疫情的国际应对，在其获得的经验教训上展开评估</w:t>
      </w:r>
      <w:r>
        <w:rPr>
          <w:lang w:eastAsia="zh-CN"/>
        </w:rPr>
        <w:t>”</w:t>
      </w:r>
      <w:r>
        <w:rPr>
          <w:lang w:eastAsia="zh-CN"/>
        </w:rPr>
        <w:t>。显然，决议旨在对世卫组织和全球应</w:t>
      </w:r>
      <w:r>
        <w:rPr>
          <w:lang w:eastAsia="zh-CN"/>
        </w:rPr>
        <w:t>对措施进行评估，总结经验教训，以利再战。而且，评估必须在全球疫情被真正阻断之后才能进行，当务之急是举全世之力团结抗疫。</w:t>
      </w:r>
    </w:p>
    <w:p w:rsidR="00475BE3" w:rsidRDefault="00292920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世卫决议既未要求</w:t>
      </w:r>
      <w:r>
        <w:rPr>
          <w:lang w:eastAsia="zh-CN"/>
        </w:rPr>
        <w:t>“</w:t>
      </w:r>
      <w:r>
        <w:rPr>
          <w:lang w:eastAsia="zh-CN"/>
        </w:rPr>
        <w:t>调查中国</w:t>
      </w:r>
      <w:r>
        <w:rPr>
          <w:lang w:eastAsia="zh-CN"/>
        </w:rPr>
        <w:t>”</w:t>
      </w:r>
      <w:r>
        <w:rPr>
          <w:lang w:eastAsia="zh-CN"/>
        </w:rPr>
        <w:t>，更无</w:t>
      </w:r>
      <w:r>
        <w:rPr>
          <w:lang w:eastAsia="zh-CN"/>
        </w:rPr>
        <w:t>“</w:t>
      </w:r>
      <w:r>
        <w:rPr>
          <w:lang w:eastAsia="zh-CN"/>
        </w:rPr>
        <w:t>追责索赔</w:t>
      </w:r>
      <w:r>
        <w:rPr>
          <w:lang w:eastAsia="zh-CN"/>
        </w:rPr>
        <w:t>”</w:t>
      </w:r>
      <w:r>
        <w:rPr>
          <w:lang w:eastAsia="zh-CN"/>
        </w:rPr>
        <w:t>，显然不是谣言制造者们所期待的。他们想利用世卫大会，对中国搞</w:t>
      </w:r>
      <w:r>
        <w:rPr>
          <w:lang w:eastAsia="zh-CN"/>
        </w:rPr>
        <w:t>“</w:t>
      </w:r>
      <w:r>
        <w:rPr>
          <w:lang w:eastAsia="zh-CN"/>
        </w:rPr>
        <w:t>大围攻</w:t>
      </w:r>
      <w:r>
        <w:rPr>
          <w:lang w:eastAsia="zh-CN"/>
        </w:rPr>
        <w:t>”“</w:t>
      </w:r>
      <w:r>
        <w:rPr>
          <w:lang w:eastAsia="zh-CN"/>
        </w:rPr>
        <w:t>大甩锅</w:t>
      </w:r>
      <w:r>
        <w:rPr>
          <w:lang w:eastAsia="zh-CN"/>
        </w:rPr>
        <w:t>”</w:t>
      </w:r>
      <w:r>
        <w:rPr>
          <w:lang w:eastAsia="zh-CN"/>
        </w:rPr>
        <w:t>的阴谋破产了。气急之下，他们似乎也发生了分化：有的恼羞成怒，干脆拒绝在决议上签字，进而再次威胁对世卫</w:t>
      </w:r>
      <w:r>
        <w:rPr>
          <w:lang w:eastAsia="zh-CN"/>
        </w:rPr>
        <w:t>“</w:t>
      </w:r>
      <w:r>
        <w:rPr>
          <w:lang w:eastAsia="zh-CN"/>
        </w:rPr>
        <w:t>断供</w:t>
      </w:r>
      <w:r>
        <w:rPr>
          <w:lang w:eastAsia="zh-CN"/>
        </w:rPr>
        <w:t>”</w:t>
      </w:r>
      <w:r>
        <w:rPr>
          <w:lang w:eastAsia="zh-CN"/>
        </w:rPr>
        <w:t>甚至</w:t>
      </w:r>
      <w:r>
        <w:rPr>
          <w:lang w:eastAsia="zh-CN"/>
        </w:rPr>
        <w:t>“</w:t>
      </w:r>
      <w:r>
        <w:rPr>
          <w:lang w:eastAsia="zh-CN"/>
        </w:rPr>
        <w:t>退群</w:t>
      </w:r>
      <w:r>
        <w:rPr>
          <w:lang w:eastAsia="zh-CN"/>
        </w:rPr>
        <w:t>”</w:t>
      </w:r>
      <w:r>
        <w:rPr>
          <w:lang w:eastAsia="zh-CN"/>
        </w:rPr>
        <w:t>；有的则摇身一变，想洗清当初跟着别人上蹿下跳鼓噪</w:t>
      </w:r>
      <w:r>
        <w:rPr>
          <w:lang w:eastAsia="zh-CN"/>
        </w:rPr>
        <w:t>“</w:t>
      </w:r>
      <w:r>
        <w:rPr>
          <w:lang w:eastAsia="zh-CN"/>
        </w:rPr>
        <w:t>对中国病毒源头进行独立调查</w:t>
      </w:r>
      <w:r>
        <w:rPr>
          <w:lang w:eastAsia="zh-CN"/>
        </w:rPr>
        <w:t>”</w:t>
      </w:r>
      <w:r>
        <w:rPr>
          <w:lang w:eastAsia="zh-CN"/>
        </w:rPr>
        <w:t>的丑行。</w:t>
      </w:r>
    </w:p>
    <w:p w:rsidR="00475BE3" w:rsidRDefault="00292920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面对世界上那么多顶级科学家，以及本国有正义感的政治家们的质</w:t>
      </w:r>
      <w:r>
        <w:rPr>
          <w:lang w:eastAsia="zh-CN"/>
        </w:rPr>
        <w:t>疑，如果真的搞全面、公正、科学、透明、由世卫组织主导的调查，他们敢接受吗？</w:t>
      </w:r>
    </w:p>
    <w:p w:rsidR="00475BE3" w:rsidRDefault="00475BE3">
      <w:pPr>
        <w:spacing w:after="0" w:line="240" w:lineRule="auto"/>
        <w:ind w:firstLine="420"/>
        <w:rPr>
          <w:lang w:eastAsia="zh-CN"/>
        </w:rPr>
      </w:pPr>
    </w:p>
    <w:sectPr w:rsidR="00475B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20" w:rsidRDefault="00292920" w:rsidP="00833636">
      <w:pPr>
        <w:spacing w:after="0" w:line="240" w:lineRule="auto"/>
      </w:pPr>
      <w:r>
        <w:separator/>
      </w:r>
    </w:p>
  </w:endnote>
  <w:endnote w:type="continuationSeparator" w:id="0">
    <w:p w:rsidR="00292920" w:rsidRDefault="00292920" w:rsidP="0083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20" w:rsidRDefault="00292920" w:rsidP="00833636">
      <w:pPr>
        <w:spacing w:after="0" w:line="240" w:lineRule="auto"/>
      </w:pPr>
      <w:r>
        <w:separator/>
      </w:r>
    </w:p>
  </w:footnote>
  <w:footnote w:type="continuationSeparator" w:id="0">
    <w:p w:rsidR="00292920" w:rsidRDefault="00292920" w:rsidP="0083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2920"/>
    <w:rsid w:val="0029639D"/>
    <w:rsid w:val="00326F90"/>
    <w:rsid w:val="00475BE3"/>
    <w:rsid w:val="0083363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E668DED-307A-48CF-B405-081667E7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BEE25-6A7D-45FE-BFCB-CFB5BC85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2020-11-02T02:20:00Z</dcterms:modified>
  <cp:category/>
</cp:coreProperties>
</file>