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D3" w:rsidRDefault="00BE3D7D">
      <w:pPr>
        <w:pStyle w:val="1"/>
        <w:spacing w:before="0" w:line="240" w:lineRule="auto"/>
        <w:jc w:val="center"/>
        <w:rPr>
          <w:lang w:eastAsia="zh-CN"/>
        </w:rPr>
      </w:pPr>
      <w:r>
        <w:rPr>
          <w:lang w:eastAsia="zh-CN"/>
        </w:rPr>
        <w:t>人民论坛：以科学精神抵制</w:t>
      </w:r>
      <w:r>
        <w:rPr>
          <w:lang w:eastAsia="zh-CN"/>
        </w:rPr>
        <w:t>“</w:t>
      </w:r>
      <w:r>
        <w:rPr>
          <w:lang w:eastAsia="zh-CN"/>
        </w:rPr>
        <w:t>政治病毒</w:t>
      </w:r>
      <w:r>
        <w:rPr>
          <w:lang w:eastAsia="zh-CN"/>
        </w:rPr>
        <w:t>”</w:t>
      </w:r>
    </w:p>
    <w:p w:rsidR="008635D3" w:rsidRDefault="00BE3D7D">
      <w:pPr>
        <w:spacing w:after="0" w:line="240" w:lineRule="auto"/>
        <w:ind w:firstLine="420"/>
      </w:pPr>
      <w:bookmarkStart w:id="0" w:name="_GoBack"/>
      <w:r>
        <w:t>http</w:t>
      </w:r>
      <w:r>
        <w:rPr>
          <w:rFonts w:hint="eastAsia"/>
          <w:lang w:eastAsia="zh-CN"/>
        </w:rPr>
        <w:t>:</w:t>
      </w:r>
      <w:r>
        <w:t>//world.people.com.cn/n1/2020/0518/c1002-31712783.html</w:t>
      </w:r>
    </w:p>
    <w:bookmarkEnd w:id="0"/>
    <w:p w:rsidR="008635D3" w:rsidRDefault="00BE3D7D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术业有专攻。专业问题需要专业意见，科学之事应交由科学家来回答，这是人尽皆知的常识。</w:t>
      </w:r>
    </w:p>
    <w:p w:rsidR="008635D3" w:rsidRDefault="00BE3D7D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然而，美国一些政客为了进行政治操弄，反复兜售有关新冠病毒起源的谬论，全然无视基本的常识，甚至不惜贻笑大方。这种违背科学精神、将疫情政治化的行为，正在侵蚀着全球抗</w:t>
      </w:r>
      <w:proofErr w:type="gramStart"/>
      <w:r>
        <w:rPr>
          <w:lang w:eastAsia="zh-CN"/>
        </w:rPr>
        <w:t>疫</w:t>
      </w:r>
      <w:proofErr w:type="gramEnd"/>
      <w:r>
        <w:rPr>
          <w:lang w:eastAsia="zh-CN"/>
        </w:rPr>
        <w:t>的合作基础。世界卫生组织总干事谭德塞不无忧虑地警告：</w:t>
      </w:r>
      <w:r>
        <w:rPr>
          <w:lang w:eastAsia="zh-CN"/>
        </w:rPr>
        <w:t>“</w:t>
      </w:r>
      <w:r>
        <w:rPr>
          <w:lang w:eastAsia="zh-CN"/>
        </w:rPr>
        <w:t>不要把这种病毒作为相互对抗或者赢得政治得分的机会。这很危险，就像在玩火。</w:t>
      </w:r>
      <w:r>
        <w:rPr>
          <w:lang w:eastAsia="zh-CN"/>
        </w:rPr>
        <w:t>”</w:t>
      </w:r>
    </w:p>
    <w:p w:rsidR="008635D3" w:rsidRDefault="00BE3D7D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新冠肺炎疫情发生后，</w:t>
      </w:r>
      <w:r>
        <w:rPr>
          <w:lang w:eastAsia="zh-CN"/>
        </w:rPr>
        <w:t>“</w:t>
      </w:r>
      <w:r>
        <w:rPr>
          <w:lang w:eastAsia="zh-CN"/>
        </w:rPr>
        <w:t>零号病人</w:t>
      </w:r>
      <w:r>
        <w:rPr>
          <w:lang w:eastAsia="zh-CN"/>
        </w:rPr>
        <w:t>”</w:t>
      </w:r>
      <w:r>
        <w:rPr>
          <w:lang w:eastAsia="zh-CN"/>
        </w:rPr>
        <w:t>、病毒源头等问题备受关注。每个人都想知道，这种病毒究竟从何而来？找到致病病毒源头的工作，就是所谓的</w:t>
      </w:r>
      <w:r>
        <w:rPr>
          <w:lang w:eastAsia="zh-CN"/>
        </w:rPr>
        <w:t>“</w:t>
      </w:r>
      <w:r>
        <w:rPr>
          <w:lang w:eastAsia="zh-CN"/>
        </w:rPr>
        <w:t>病毒溯源</w:t>
      </w:r>
      <w:r>
        <w:rPr>
          <w:lang w:eastAsia="zh-CN"/>
        </w:rPr>
        <w:t>”</w:t>
      </w:r>
      <w:r>
        <w:rPr>
          <w:lang w:eastAsia="zh-CN"/>
        </w:rPr>
        <w:t>。按说，这样一个严谨的科学问题、严肃的专业问题，应该以基本事实为依据，由科学家</w:t>
      </w:r>
      <w:r>
        <w:rPr>
          <w:lang w:eastAsia="zh-CN"/>
        </w:rPr>
        <w:t>和医学专家用科学的方法去研究。然而，在新冠病毒的起源依然扑朔迷离之际，美国一些政客却急于甩锅，抛出了</w:t>
      </w:r>
      <w:r>
        <w:rPr>
          <w:lang w:eastAsia="zh-CN"/>
        </w:rPr>
        <w:t>“</w:t>
      </w:r>
      <w:r>
        <w:rPr>
          <w:lang w:eastAsia="zh-CN"/>
        </w:rPr>
        <w:t>武汉是病毒源头</w:t>
      </w:r>
      <w:r>
        <w:rPr>
          <w:lang w:eastAsia="zh-CN"/>
        </w:rPr>
        <w:t>”“</w:t>
      </w:r>
      <w:r>
        <w:rPr>
          <w:lang w:eastAsia="zh-CN"/>
        </w:rPr>
        <w:t>新冠病毒源自武汉一个实验室</w:t>
      </w:r>
      <w:r>
        <w:rPr>
          <w:lang w:eastAsia="zh-CN"/>
        </w:rPr>
        <w:t>”</w:t>
      </w:r>
      <w:r>
        <w:rPr>
          <w:lang w:eastAsia="zh-CN"/>
        </w:rPr>
        <w:t>这样没有任何科学依据的说辞，不仅让专业人士瞠目结舌，也使自己的意图昭然若揭</w:t>
      </w:r>
      <w:r>
        <w:rPr>
          <w:lang w:eastAsia="zh-CN"/>
        </w:rPr>
        <w:t>——</w:t>
      </w:r>
      <w:r>
        <w:rPr>
          <w:lang w:eastAsia="zh-CN"/>
        </w:rPr>
        <w:t>或许，在他们看来，重要的不是事实，而是服从自己掩盖什么的需要。</w:t>
      </w:r>
    </w:p>
    <w:p w:rsidR="008635D3" w:rsidRDefault="00BE3D7D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病毒是全人类共同的敌人。病毒溯源的主要目的，是有效阻击病毒和防止同类疫情对人类再次造成危害。目前，世界各国科学家都在开展病毒源头的研究，对新冠病毒来源提出了许多学术观点。中国科学家也在认真开展相关研究，为早日找到新冠病毒起</w:t>
      </w:r>
      <w:r>
        <w:rPr>
          <w:lang w:eastAsia="zh-CN"/>
        </w:rPr>
        <w:t>源、有针对性地做好防控，提供科学依据。有科研人员表示，病毒溯源</w:t>
      </w:r>
      <w:r>
        <w:rPr>
          <w:lang w:eastAsia="zh-CN"/>
        </w:rPr>
        <w:t>“</w:t>
      </w:r>
      <w:r>
        <w:rPr>
          <w:lang w:eastAsia="zh-CN"/>
        </w:rPr>
        <w:t>需要将众多生物学信息和流行病学证据汇聚成相互印证的证据链，才能真正完成任务</w:t>
      </w:r>
      <w:r>
        <w:rPr>
          <w:lang w:eastAsia="zh-CN"/>
        </w:rPr>
        <w:t>”</w:t>
      </w:r>
      <w:r>
        <w:rPr>
          <w:lang w:eastAsia="zh-CN"/>
        </w:rPr>
        <w:t>。实际上，病毒溯源不仅是科学问题，更是科学难题。人类历史上很多疾病，对其源头的探索历经十几年甚至几十年；许多研究虽然取得一些进展，但一直未能得到最终的确切答案。新冠病毒作为一种全新的病毒，具有隐匿性强、潜伏期长、变化多端等特点，对其溯源更非易事。</w:t>
      </w:r>
    </w:p>
    <w:p w:rsidR="008635D3" w:rsidRDefault="00BE3D7D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特别是，首先报告疫情不等于就是病毒源头，最先受到病毒猛烈攻击的地方不等于就是病毒最早出现的地方。历史上，最初病例的报告地往往</w:t>
      </w:r>
      <w:r>
        <w:rPr>
          <w:lang w:eastAsia="zh-CN"/>
        </w:rPr>
        <w:t>不是病毒来源地。就像电影《传染病》所描述的，病毒可能在任何时间、任何地方，以意外的方式进入人类的生活圈。疫情是天灾，新冠病毒最早从</w:t>
      </w:r>
      <w:proofErr w:type="gramStart"/>
      <w:r>
        <w:rPr>
          <w:lang w:eastAsia="zh-CN"/>
        </w:rPr>
        <w:t>何处由</w:t>
      </w:r>
      <w:proofErr w:type="gramEnd"/>
      <w:r>
        <w:rPr>
          <w:lang w:eastAsia="zh-CN"/>
        </w:rPr>
        <w:t>自然界</w:t>
      </w:r>
      <w:r>
        <w:rPr>
          <w:lang w:eastAsia="zh-CN"/>
        </w:rPr>
        <w:t>“</w:t>
      </w:r>
      <w:r>
        <w:rPr>
          <w:lang w:eastAsia="zh-CN"/>
        </w:rPr>
        <w:t>登陆</w:t>
      </w:r>
      <w:r>
        <w:rPr>
          <w:lang w:eastAsia="zh-CN"/>
        </w:rPr>
        <w:t>”</w:t>
      </w:r>
      <w:r>
        <w:rPr>
          <w:lang w:eastAsia="zh-CN"/>
        </w:rPr>
        <w:t>人类社会？是多点</w:t>
      </w:r>
      <w:r>
        <w:rPr>
          <w:lang w:eastAsia="zh-CN"/>
        </w:rPr>
        <w:t>“</w:t>
      </w:r>
      <w:r>
        <w:rPr>
          <w:lang w:eastAsia="zh-CN"/>
        </w:rPr>
        <w:t>登陆</w:t>
      </w:r>
      <w:r>
        <w:rPr>
          <w:lang w:eastAsia="zh-CN"/>
        </w:rPr>
        <w:t>”</w:t>
      </w:r>
      <w:r>
        <w:rPr>
          <w:lang w:eastAsia="zh-CN"/>
        </w:rPr>
        <w:t>还是单点</w:t>
      </w:r>
      <w:r>
        <w:rPr>
          <w:lang w:eastAsia="zh-CN"/>
        </w:rPr>
        <w:t>“</w:t>
      </w:r>
      <w:r>
        <w:rPr>
          <w:lang w:eastAsia="zh-CN"/>
        </w:rPr>
        <w:t>登陆</w:t>
      </w:r>
      <w:r>
        <w:rPr>
          <w:lang w:eastAsia="zh-CN"/>
        </w:rPr>
        <w:t>”</w:t>
      </w:r>
      <w:r>
        <w:rPr>
          <w:lang w:eastAsia="zh-CN"/>
        </w:rPr>
        <w:t>？解答这些问题，需要让科学问题回归科学，决不能毫无根据地主观臆测，更不允许为达其政治目的而信口雌黄！</w:t>
      </w:r>
    </w:p>
    <w:p w:rsidR="008635D3" w:rsidRDefault="00BE3D7D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还应看到，疫情是天灾，不是人祸。前不久，美国新泽西州贝尔维尔市市长迈克尔</w:t>
      </w:r>
      <w:r>
        <w:rPr>
          <w:lang w:eastAsia="zh-CN"/>
        </w:rPr>
        <w:t>·</w:t>
      </w:r>
      <w:r>
        <w:rPr>
          <w:lang w:eastAsia="zh-CN"/>
        </w:rPr>
        <w:t>梅尔哈姆表示，自己在去年</w:t>
      </w:r>
      <w:r>
        <w:rPr>
          <w:lang w:eastAsia="zh-CN"/>
        </w:rPr>
        <w:t>11</w:t>
      </w:r>
      <w:r>
        <w:rPr>
          <w:lang w:eastAsia="zh-CN"/>
        </w:rPr>
        <w:t>月就已感染新冠病毒，检测结果也显示他已拥有新冠病毒抗体，比美国报道首例新冠病毒确诊病例早两个多月。医学期刊《国际抗菌剂</w:t>
      </w:r>
      <w:r>
        <w:rPr>
          <w:lang w:eastAsia="zh-CN"/>
        </w:rPr>
        <w:t>杂志》刊登的一篇研究论文显示，新冠病毒</w:t>
      </w:r>
      <w:r>
        <w:rPr>
          <w:lang w:eastAsia="zh-CN"/>
        </w:rPr>
        <w:t>2019</w:t>
      </w:r>
      <w:r>
        <w:rPr>
          <w:lang w:eastAsia="zh-CN"/>
        </w:rPr>
        <w:t>年</w:t>
      </w:r>
      <w:r>
        <w:rPr>
          <w:lang w:eastAsia="zh-CN"/>
        </w:rPr>
        <w:t>12</w:t>
      </w:r>
      <w:r>
        <w:rPr>
          <w:lang w:eastAsia="zh-CN"/>
        </w:rPr>
        <w:t>月底已在法国传播，相关病例与中国缺乏关联。可见，病毒的溯源工作十分复杂。任何人都不应该，也不能</w:t>
      </w:r>
      <w:proofErr w:type="gramStart"/>
      <w:r>
        <w:rPr>
          <w:lang w:eastAsia="zh-CN"/>
        </w:rPr>
        <w:t>妄</w:t>
      </w:r>
      <w:proofErr w:type="gramEnd"/>
      <w:r>
        <w:rPr>
          <w:lang w:eastAsia="zh-CN"/>
        </w:rPr>
        <w:t>下结论，只有尊重科学精神、回归科学逻辑，才能抵近真相。当然，无论病毒和疫情起源于何地，最先受到病毒侵害的人都是无辜者，他们为抗击病毒付出的努力和牺牲应该得到尊重。</w:t>
      </w:r>
    </w:p>
    <w:p w:rsidR="008635D3" w:rsidRDefault="00BE3D7D">
      <w:pPr>
        <w:spacing w:after="0" w:line="240" w:lineRule="auto"/>
        <w:ind w:firstLine="420"/>
        <w:rPr>
          <w:lang w:eastAsia="zh-CN"/>
        </w:rPr>
      </w:pPr>
      <w:proofErr w:type="spellStart"/>
      <w:r>
        <w:t>新冠病毒固然可怕，但比新冠病毒更具破坏力的是</w:t>
      </w:r>
      <w:r>
        <w:t>“</w:t>
      </w:r>
      <w:r>
        <w:t>政治病毒</w:t>
      </w:r>
      <w:proofErr w:type="spellEnd"/>
      <w:r>
        <w:t>”</w:t>
      </w:r>
      <w:r>
        <w:t>。</w:t>
      </w:r>
      <w:r>
        <w:rPr>
          <w:lang w:eastAsia="zh-CN"/>
        </w:rPr>
        <w:t>日前，</w:t>
      </w:r>
      <w:r>
        <w:rPr>
          <w:lang w:eastAsia="zh-CN"/>
        </w:rPr>
        <w:t>16</w:t>
      </w:r>
      <w:r>
        <w:rPr>
          <w:lang w:eastAsia="zh-CN"/>
        </w:rPr>
        <w:t>名国际卫生法学家在英国医学期刊《柳叶刀》上发文提醒，基于恐惧、谣传、种族主义和仇外心理的做法，无法将人们从新冠肺炎疫情这类突发事件中</w:t>
      </w:r>
      <w:r>
        <w:rPr>
          <w:lang w:eastAsia="zh-CN"/>
        </w:rPr>
        <w:t>拯救出来。回归科学、尊重科学，才能拨开病毒起源与来源的迷雾；相信科学、依靠科学，人类方能在与病毒的斗争中赢得未来。</w:t>
      </w:r>
    </w:p>
    <w:p w:rsidR="008635D3" w:rsidRDefault="008635D3">
      <w:pPr>
        <w:spacing w:after="0" w:line="240" w:lineRule="auto"/>
        <w:ind w:firstLine="420"/>
        <w:rPr>
          <w:lang w:eastAsia="zh-CN"/>
        </w:rPr>
      </w:pPr>
    </w:p>
    <w:sectPr w:rsidR="008635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635D3"/>
    <w:rsid w:val="00AA1D8D"/>
    <w:rsid w:val="00B47730"/>
    <w:rsid w:val="00BE3D7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37CA996-2FD1-43BC-AF57-8C722BF2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等线" w:eastAsia="等线" w:hAnsi="等线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60D50F-35AE-46CD-8A39-D151AD41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用户</cp:lastModifiedBy>
  <cp:revision>2</cp:revision>
  <dcterms:created xsi:type="dcterms:W3CDTF">2013-12-23T23:15:00Z</dcterms:created>
  <dcterms:modified xsi:type="dcterms:W3CDTF">2020-11-02T01:52:00Z</dcterms:modified>
  <cp:category/>
</cp:coreProperties>
</file>