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7B4" w:rsidRDefault="00B8568A">
      <w:pPr>
        <w:pStyle w:val="1"/>
        <w:spacing w:before="0" w:line="240" w:lineRule="auto"/>
        <w:jc w:val="center"/>
        <w:rPr>
          <w:lang w:eastAsia="zh-CN"/>
        </w:rPr>
      </w:pPr>
      <w:r>
        <w:rPr>
          <w:lang w:eastAsia="zh-CN"/>
        </w:rPr>
        <w:t>2020</w:t>
      </w:r>
      <w:r>
        <w:rPr>
          <w:lang w:eastAsia="zh-CN"/>
        </w:rPr>
        <w:t>年</w:t>
      </w:r>
      <w:r>
        <w:rPr>
          <w:lang w:eastAsia="zh-CN"/>
        </w:rPr>
        <w:t>7</w:t>
      </w:r>
      <w:r>
        <w:rPr>
          <w:lang w:eastAsia="zh-CN"/>
        </w:rPr>
        <w:t>月</w:t>
      </w:r>
      <w:r>
        <w:rPr>
          <w:lang w:eastAsia="zh-CN"/>
        </w:rPr>
        <w:t>10</w:t>
      </w:r>
      <w:r>
        <w:rPr>
          <w:lang w:eastAsia="zh-CN"/>
        </w:rPr>
        <w:t>日外交部发言人赵立坚主持例行记者会</w:t>
      </w:r>
    </w:p>
    <w:p w:rsidR="00D307B4" w:rsidRDefault="00B8568A">
      <w:pPr>
        <w:spacing w:after="0" w:line="240" w:lineRule="auto"/>
        <w:ind w:firstLine="420"/>
      </w:pPr>
      <w:r>
        <w:t>https</w:t>
      </w:r>
      <w:r w:rsidR="00613B2A">
        <w:rPr>
          <w:rFonts w:hint="eastAsia"/>
          <w:lang w:eastAsia="zh-CN"/>
        </w:rPr>
        <w:t>:</w:t>
      </w:r>
      <w:r>
        <w:t>//www.mfa.gov.cn/web/fyrbt_673021/jzhsl_673025/t1796800.shtml</w:t>
      </w:r>
    </w:p>
    <w:p w:rsidR="00D307B4" w:rsidRDefault="00B8568A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澎湃新闻记者：美国务卿蓬佩奥称，虽然中方现在同意世卫组织来华就科学溯源问题进行预备性磋商，但中方要做的是应允许世卫组织真正自由地开展工作。我们需要一个真实的答案，而非敷衍的政治解决方案。中方对此有何评论？</w:t>
      </w:r>
    </w:p>
    <w:p w:rsidR="00D307B4" w:rsidRDefault="00B8568A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赵立坚：蓬佩奥这种说法很虚伪。自疫情发生以来，中国和世卫组织一直保持着密切沟通与合作。中国抗疫工作正处于外防输入、内防反弹的关键阶段，任务十分繁重。在这种情况下，中国率先邀请世卫组织派专家共同讨论科学溯源问题，为全球公共卫生合作作出了贡献，这体现了中国负责任的大国担当。反观美国，一味推卸自身抗疫不力的责任，置国际团结抗疫大局于不顾，不仅宣布</w:t>
      </w:r>
      <w:bookmarkStart w:id="0" w:name="_GoBack"/>
      <w:bookmarkEnd w:id="0"/>
      <w:r>
        <w:rPr>
          <w:lang w:eastAsia="zh-CN"/>
        </w:rPr>
        <w:t>退出世卫组织，还将抗疫问题政治化，热衷于甩锅抹黑。</w:t>
      </w:r>
    </w:p>
    <w:p w:rsidR="00D307B4" w:rsidRDefault="00B8568A">
      <w:pPr>
        <w:spacing w:after="0" w:line="240" w:lineRule="auto"/>
        <w:ind w:firstLine="420"/>
      </w:pPr>
      <w:r>
        <w:rPr>
          <w:lang w:eastAsia="zh-CN"/>
        </w:rPr>
        <w:t>美国既然已经宣布退出世卫组织，还有什么资格对中国和世卫组织的合作指手画脚？如果美国真的关心全球抗疫问题，那么首先要做的</w:t>
      </w:r>
      <w:r>
        <w:rPr>
          <w:lang w:eastAsia="zh-CN"/>
        </w:rPr>
        <w:t>是履行应尽的国际责任和义务，与世卫组织开展合作，包括邀请世卫组织专家去美国开展溯源调查。</w:t>
      </w:r>
      <w:r>
        <w:t>请问蓬佩奥先生，美国能做到吗？</w:t>
      </w:r>
    </w:p>
    <w:p w:rsidR="00D307B4" w:rsidRDefault="00D307B4">
      <w:pPr>
        <w:spacing w:after="0" w:line="240" w:lineRule="auto"/>
        <w:ind w:firstLine="420"/>
      </w:pPr>
    </w:p>
    <w:sectPr w:rsidR="00D307B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68A" w:rsidRDefault="00B8568A" w:rsidP="00613B2A">
      <w:pPr>
        <w:spacing w:after="0" w:line="240" w:lineRule="auto"/>
      </w:pPr>
      <w:r>
        <w:separator/>
      </w:r>
    </w:p>
  </w:endnote>
  <w:endnote w:type="continuationSeparator" w:id="0">
    <w:p w:rsidR="00B8568A" w:rsidRDefault="00B8568A" w:rsidP="0061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68A" w:rsidRDefault="00B8568A" w:rsidP="00613B2A">
      <w:pPr>
        <w:spacing w:after="0" w:line="240" w:lineRule="auto"/>
      </w:pPr>
      <w:r>
        <w:separator/>
      </w:r>
    </w:p>
  </w:footnote>
  <w:footnote w:type="continuationSeparator" w:id="0">
    <w:p w:rsidR="00B8568A" w:rsidRDefault="00B8568A" w:rsidP="00613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13B2A"/>
    <w:rsid w:val="00AA1D8D"/>
    <w:rsid w:val="00B47730"/>
    <w:rsid w:val="00B8568A"/>
    <w:rsid w:val="00CB0664"/>
    <w:rsid w:val="00D307B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CC74E2E8-DF27-4FFF-9992-B4446309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等线" w:eastAsia="等线" w:hAnsi="等线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0720F8-7173-402B-A158-62DF55EE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用户</cp:lastModifiedBy>
  <cp:revision>2</cp:revision>
  <dcterms:created xsi:type="dcterms:W3CDTF">2013-12-23T23:15:00Z</dcterms:created>
  <dcterms:modified xsi:type="dcterms:W3CDTF">2020-11-02T01:38:00Z</dcterms:modified>
  <cp:category/>
</cp:coreProperties>
</file>